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当代关于民族主义的争论  批判性参与</w:t>
      </w:r>
    </w:p>
    <w:p>
      <w:r>
        <w:rPr>
          <w:rFonts w:ascii="宋体" w:hAnsi="宋体" w:eastAsia="宋体"/>
          <w:sz w:val="24"/>
        </w:rPr>
        <w:t>（土耳其）乌穆特·奥兹基瑞穆里著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当代关于民族主义的争论  批判性参与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（土耳其）乌穆特·奥兹基瑞穆里著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本书出售、求购地址：https://www.jiaokey.com/book/detail/14214421.html</w:t>
      </w:r>
    </w:p>
    <w:p>
      <w:r>
        <w:t>更多相关图书推荐：https://www.jiaokey.com</w:t>
      </w:r>
    </w:p>
    <w:p>
      <w:r>
        <w:t>（土耳其）乌穆特·奥兹基瑞穆里著 其他作品：https://www.jiaokey.com/tag/（土耳其）乌穆特·奥兹基瑞穆里著.html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关键词搜索：https://www.jiaokey.com/tag/当代关于民族主义的争论  批判性参与.html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