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和果子  来自日本的和果子制作殿堂级教本</w:t>
      </w:r>
    </w:p>
    <w:p>
      <w:r>
        <w:rPr>
          <w:rFonts w:ascii="宋体" w:hAnsi="宋体" w:eastAsia="宋体"/>
          <w:sz w:val="24"/>
        </w:rPr>
        <w:t>（日）日本果子教育中心编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和果子  来自日本的和果子制作殿堂级教本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（日）日本果子教育中心编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本书出售、求购地址：https://www.jiaokey.com/book/detail/14214414.html</w:t>
      </w:r>
    </w:p>
    <w:p>
      <w:r>
        <w:t>更多相关图书推荐：https://www.jiaokey.com</w:t>
      </w:r>
    </w:p>
    <w:p>
      <w:r>
        <w:t>（日）日本果子教育中心编 其他作品：https://www.jiaokey.com/tag/（日）日本果子教育中心编.html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关键词搜索：https://www.jiaokey.com/tag/和果子  来自日本的和果子制作殿堂级教本.html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