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  电信业发展与转型</w:t>
      </w:r>
    </w:p>
    <w:p>
      <w:r>
        <w:rPr>
          <w:rFonts w:ascii="宋体" w:hAnsi="宋体" w:eastAsia="宋体"/>
          <w:sz w:val="24"/>
        </w:rPr>
        <w:t>杨子真，贾敬宇，王秋实，孙路遥，王通杰，石立峰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  电信业发展与转型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杨子真，贾敬宇，王秋实，孙路遥，王通杰，石立峰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本书出售、求购地址：https://www.jiaokey.com/book/detail/14214409.html</w:t>
      </w:r>
    </w:p>
    <w:p>
      <w:r>
        <w:t>更多相关图书推荐：https://www.jiaokey.com</w:t>
      </w:r>
    </w:p>
    <w:p>
      <w:r>
        <w:t>杨子真，贾敬宇，王秋实，孙路遥，王通杰，石立峰 其他作品：https://www.jiaokey.com/tag/杨子真，贾敬宇，王秋实，孙路遥，王通杰，石立峰.html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关键词搜索：https://www.jiaokey.com/tag/嬗变  电信业发展与转型.html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