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历史与现场丛书  心灵与历史互动的奥秘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历史与现场丛书  心灵与历史互动的奥秘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本书出售、求购地址：https://www.jiaokey.com/book/detail/14214406.html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关键词搜索：https://www.jiaokey.com/tag/历史与现场丛书  心灵与历史互动的奥秘.html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