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私法的社会任务  基尔克法学文选  德语法学思想译丛</w:t>
      </w:r>
    </w:p>
    <w:p>
      <w:r>
        <w:rPr>
          <w:rFonts w:ascii="宋体" w:hAnsi="宋体" w:eastAsia="宋体"/>
          <w:sz w:val="24"/>
        </w:rPr>
        <w:t>奥托·基尔克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私法的社会任务  基尔克法学文选  德语法学思想译丛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奥托·基尔克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本书出售、求购地址：https://www.jiaokey.com/book/detail/14214402.html</w:t>
      </w:r>
    </w:p>
    <w:p>
      <w:r>
        <w:t>更多相关图书推荐：https://www.jiaokey.com</w:t>
      </w:r>
    </w:p>
    <w:p>
      <w:r>
        <w:t>奥托·基尔克 其他作品：https://www.jiaokey.com/tag/奥托·基尔克.html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关键词搜索：https://www.jiaokey.com/tag/私法的社会任务  基尔克法学文选  德语法学思想译丛.html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