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书名：展示工程常用材料与工艺</w:t>
      </w:r>
    </w:p>
    <w:p>
      <w:r>
        <w:t>作者：王新生，易豪，王春才著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总页数：122</w:t>
      </w:r>
    </w:p>
    <w:p>
      <w:r>
        <w:t>更多请访问教客网: www.jiaokey.com</w:t>
      </w:r>
    </w:p>
    <w:p>
      <w:r>
        <w:t>展示工程常用材料与工艺 评论地址：https://www.jiaokey.com/book/detail/14214393.html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