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魅力纸飞机  纸模型飞机的制作、放飞与比赛</w:t>
      </w:r>
    </w:p>
    <w:p>
      <w:r>
        <w:rPr>
          <w:rFonts w:ascii="宋体" w:hAnsi="宋体" w:eastAsia="宋体"/>
          <w:sz w:val="24"/>
        </w:rPr>
        <w:t>管杰，李家茂，杨烜著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魅力纸飞机  纸模型飞机的制作、放飞与比赛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管杰，李家茂，杨烜著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本书出售、求购地址：https://www.jiaokey.com/book/detail/14214392.html</w:t>
      </w:r>
    </w:p>
    <w:p>
      <w:r>
        <w:t>更多相关图书推荐：https://www.jiaokey.com</w:t>
      </w:r>
    </w:p>
    <w:p>
      <w:r>
        <w:t>管杰，李家茂，杨烜著 其他作品：https://www.jiaokey.com/tag/管杰，李家茂，杨烜著.html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关键词搜索：https://www.jiaokey.com/tag/魅力纸飞机  纸模型飞机的制作、放飞与比赛.html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