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素描分级精讲教程  进阶十级一本就够</w:t>
      </w:r>
    </w:p>
    <w:p>
      <w:r>
        <w:rPr>
          <w:rFonts w:ascii="宋体" w:hAnsi="宋体" w:eastAsia="宋体"/>
          <w:sz w:val="24"/>
        </w:rPr>
        <w:t>张宇编著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素描分级精讲教程  进阶十级一本就够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本书出售、求购地址：https://www.jiaokey.com/book/detail/14214384.html</w:t>
      </w:r>
    </w:p>
    <w:p>
      <w:r>
        <w:t>更多相关图书推荐：https://www.jiaokey.com</w:t>
      </w:r>
    </w:p>
    <w:p>
      <w:r>
        <w:t>张宇编著 其他作品：https://www.jiaokey.com/tag/张宇编著.html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关键词搜索：https://www.jiaokey.com/tag/素描分级精讲教程  进阶十级一本就够.html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