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全国高职高专医药类规划教材  重要调剂技术</w:t>
      </w:r>
    </w:p>
    <w:p>
      <w:r>
        <w:rPr>
          <w:rFonts w:ascii="宋体" w:hAnsi="宋体" w:eastAsia="宋体"/>
          <w:sz w:val="24"/>
        </w:rPr>
        <w:t>王克荣；蒋爱品编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全国高职高专医药类规划教材  重要调剂技术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王克荣；蒋爱品编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本书出售、求购地址：https://www.jiaokey.com/book/detail/14214326.html</w:t>
      </w:r>
    </w:p>
    <w:p>
      <w:r>
        <w:t>更多相关图书推荐：https://www.jiaokey.com</w:t>
      </w:r>
    </w:p>
    <w:p>
      <w:r>
        <w:t>王克荣；蒋爱品编 其他作品：https://www.jiaokey.com/tag/王克荣；蒋爱品编.html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关键词搜索：https://www.jiaokey.com/tag/全国高职高专医药类规划教材  重要调剂技术.html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