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斯坦尼康摄影师手册  第2版</w:t>
      </w:r>
    </w:p>
    <w:p>
      <w:r>
        <w:rPr>
          <w:rFonts w:ascii="宋体" w:hAnsi="宋体" w:eastAsia="宋体"/>
          <w:sz w:val="24"/>
        </w:rPr>
        <w:t>（美）杰里·霍尔韦（Jerry Holway）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斯坦尼康摄影师手册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（美）杰里·霍尔韦（Jerry Holway）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本书出售、求购地址：https://www.jiaokey.com/book/detail/14214319.html</w:t>
      </w:r>
    </w:p>
    <w:p>
      <w:r>
        <w:t>更多相关图书推荐：https://www.jiaokey.com</w:t>
      </w:r>
    </w:p>
    <w:p>
      <w:r>
        <w:t>（美）杰里·霍尔韦（Jerry Holway） 其他作品：https://www.jiaokey.com/tag/（美）杰里·霍尔韦（Jerry Holway）.html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关键词搜索：https://www.jiaokey.com/tag/斯坦尼康摄影师手册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