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书名：新常态下国际贸易对中国产业结构变迁的影响研究</w:t>
      </w:r>
    </w:p>
    <w:p>
      <w:r>
        <w:t>作者：叶提芳著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总页数：148</w:t>
      </w:r>
    </w:p>
    <w:p>
      <w:r>
        <w:t>更多请访问教客网: www.jiaokey.com</w:t>
      </w:r>
    </w:p>
    <w:p>
      <w:r>
        <w:t>新常态下国际贸易对中国产业结构变迁的影响研究 评论地址：https://www.jiaokey.com/book/detail/14214311.html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