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索尼黑卡摄影入门  巧用卡片拍大片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索尼黑卡摄影入门  巧用卡片拍大片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本书出售、求购地址：https://www.jiaokey.com/book/detail/14214297.html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关键词搜索：https://www.jiaokey.com/tag/索尼黑卡摄影入门  巧用卡片拍大片.html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