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2016中国彩电研究蓝皮书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2016中国彩电研究蓝皮书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本书出售、求购地址：https://www.jiaokey.com/book/detail/14214291.html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关键词搜索：https://www.jiaokey.com/tag/2016中国彩电研究蓝皮书.html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