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中小学教师学会学习与学习潜能开发读本</w:t>
      </w:r>
    </w:p>
    <w:p>
      <w:r>
        <w:rPr>
          <w:rFonts w:ascii="宋体" w:hAnsi="宋体" w:eastAsia="宋体"/>
          <w:sz w:val="24"/>
        </w:rPr>
        <w:t>李金钊，程迎红，唐军著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中小学教师学会学习与学习潜能开发读本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李金钊，程迎红，唐军著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中小学-师资培养-教材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本书出售、求购地址：https://www.jiaokey.com/book/detail/14214289.html</w:t>
      </w:r>
    </w:p>
    <w:p>
      <w:r>
        <w:t>更多相关图书推荐：https://www.jiaokey.com</w:t>
      </w:r>
    </w:p>
    <w:p>
      <w:r>
        <w:t>李金钊，程迎红，唐军著 其他作品：https://www.jiaokey.com/tag/李金钊，程迎红，唐军著.html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关键词搜索：https://www.jiaokey.com/tag/中小学-师资培养-教材.html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