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15天看懂汽车电路图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15天看懂汽车电路图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本书出售、求购地址：https://www.jiaokey.com/book/detail/14214280.html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关键词搜索：https://www.jiaokey.com/tag/15天看懂汽车电路图.html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