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闽籍学者文字学著作整理研究丛书  林义光《文源》研究</w:t>
      </w:r>
    </w:p>
    <w:p>
      <w:r>
        <w:rPr>
          <w:rFonts w:ascii="宋体" w:hAnsi="宋体" w:eastAsia="宋体"/>
          <w:sz w:val="24"/>
        </w:rPr>
        <w:t>葉玉英著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闽籍学者文字学著作整理研究丛书  林义光《文源》研究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葉玉英著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本书出售、求购地址：https://www.jiaokey.com/book/detail/14214275.html</w:t>
      </w:r>
    </w:p>
    <w:p>
      <w:r>
        <w:t>更多相关图书推荐：https://www.jiaokey.com</w:t>
      </w:r>
    </w:p>
    <w:p>
      <w:r>
        <w:t>葉玉英著 其他作品：https://www.jiaokey.com/tag/葉玉英著.html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关键词搜索：https://www.jiaokey.com/tag/闽籍学者文字学著作整理研究丛书  林义光《文源》研究.html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