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产品经理游戏化设计思维70计  产品经理必备</w:t>
      </w:r>
    </w:p>
    <w:p>
      <w:r>
        <w:rPr>
          <w:rFonts w:ascii="宋体" w:hAnsi="宋体" w:eastAsia="宋体"/>
          <w:sz w:val="24"/>
        </w:rPr>
        <w:t>小草老师著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产品经理游戏化设计思维70计  产品经理必备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小草老师著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本书出售、求购地址：https://www.jiaokey.com/book/detail/14214252.html</w:t>
      </w:r>
    </w:p>
    <w:p>
      <w:r>
        <w:t>更多相关图书推荐：https://www.jiaokey.com</w:t>
      </w:r>
    </w:p>
    <w:p>
      <w:r>
        <w:t>小草老师著 其他作品：https://www.jiaokey.com/tag/小草老师著.html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关键词搜索：https://www.jiaokey.com/tag/产品经理游戏化设计思维70计  产品经理必备.html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