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苹果Mac OS X El Capitan 10.11完全手册</w:t>
      </w:r>
    </w:p>
    <w:p>
      <w:r>
        <w:rPr>
          <w:rFonts w:ascii="宋体" w:hAnsi="宋体" w:eastAsia="宋体"/>
          <w:sz w:val="24"/>
        </w:rPr>
        <w:t>水木居士编著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苹果Mac OS X El Capitan 10.11完全手册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本书出售、求购地址：https://www.jiaokey.com/book/detail/14214243.html</w:t>
      </w:r>
    </w:p>
    <w:p>
      <w:r>
        <w:t>更多相关图书推荐：https://www.jiaokey.com</w:t>
      </w:r>
    </w:p>
    <w:p>
      <w:r>
        <w:t>水木居士编著 其他作品：https://www.jiaokey.com/tag/水木居士编著.html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关键词搜索：https://www.jiaokey.com/tag/苹果Mac OS X El Capitan 10.11完全手册.html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