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刘铁芳教育随笔  知识与教养之间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刘铁芳教育随笔  知识与教养之间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本书出售、求购地址：https://www.jiaokey.com/book/detail/14214219.html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关键词搜索：https://www.jiaokey.com/tag/刘铁芳教育随笔  知识与教养之间.html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