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反省与重建  新中国成立后历史人物评价问题的理论考察</w:t>
      </w:r>
    </w:p>
    <w:p>
      <w:r>
        <w:rPr>
          <w:rFonts w:ascii="宋体" w:hAnsi="宋体" w:eastAsia="宋体"/>
          <w:sz w:val="24"/>
        </w:rPr>
        <w:t>高希中著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反省与重建  新中国成立后历史人物评价问题的理论考察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本书出售、求购地址：https://www.jiaokey.com/book/detail/14214216.html</w:t>
      </w:r>
    </w:p>
    <w:p>
      <w:r>
        <w:t>更多相关图书推荐：https://www.jiaokey.com</w:t>
      </w:r>
    </w:p>
    <w:p>
      <w:r>
        <w:t>高希中著 其他作品：https://www.jiaokey.com/tag/高希中著.html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关键词搜索：https://www.jiaokey.com/tag/反省与重建  新中国成立后历史人物评价问题的理论考察.html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