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活学活用超凡记忆术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活学活用超凡记忆术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本书出售、求购地址：https://www.jiaokey.com/book/detail/14214211.html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关键词搜索：https://www.jiaokey.com/tag/活学活用超凡记忆术.html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