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新生代农民工城市融入的进程测度及政策创新研究</w:t>
      </w:r>
    </w:p>
    <w:p>
      <w:r>
        <w:rPr>
          <w:rFonts w:ascii="宋体" w:hAnsi="宋体" w:eastAsia="宋体"/>
          <w:sz w:val="24"/>
        </w:rPr>
        <w:t>许光著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新生代农民工城市融入的进程测度及政策创新研究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本书出售、求购地址：https://www.jiaokey.com/book/detail/14214196.html</w:t>
      </w:r>
    </w:p>
    <w:p>
      <w:r>
        <w:t>更多相关图书推荐：https://www.jiaokey.com</w:t>
      </w:r>
    </w:p>
    <w:p>
      <w:r>
        <w:t>许光著 其他作品：https://www.jiaokey.com/tag/许光著.html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关键词搜索：https://www.jiaokey.com/tag/新生代农民工城市融入的进程测度及政策创新研究.html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