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典型矿农城复合区土地利用格局演化与管理对策</w:t>
      </w:r>
    </w:p>
    <w:p>
      <w:r>
        <w:rPr>
          <w:rFonts w:ascii="宋体" w:hAnsi="宋体" w:eastAsia="宋体"/>
          <w:sz w:val="24"/>
        </w:rPr>
        <w:t>曹贵银，白中科著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典型矿农城复合区土地利用格局演化与管理对策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曹贵银，白中科著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本书出售、求购地址：https://www.jiaokey.com/book/detail/14214114.html</w:t>
      </w:r>
    </w:p>
    <w:p>
      <w:r>
        <w:t>更多相关图书推荐：https://www.jiaokey.com</w:t>
      </w:r>
    </w:p>
    <w:p>
      <w:r>
        <w:t>曹贵银，白中科著 其他作品：https://www.jiaokey.com/tag/曹贵银，白中科著.html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关键词搜索：https://www.jiaokey.com/tag/典型矿农城复合区土地利用格局演化与管理对策.html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