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高速铁路桥上无缝线路技术</w:t>
      </w:r>
    </w:p>
    <w:p>
      <w:r>
        <w:rPr>
          <w:rFonts w:ascii="宋体" w:hAnsi="宋体" w:eastAsia="宋体"/>
          <w:sz w:val="24"/>
        </w:rPr>
        <w:t>王平，肖杰灵，陈嵘，田春香著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高速铁路桥上无缝线路技术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王平，肖杰灵，陈嵘，田春香著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本书出售、求购地址：https://www.jiaokey.com/book/detail/14214112.html</w:t>
      </w:r>
    </w:p>
    <w:p>
      <w:r>
        <w:t>更多相关图书推荐：https://www.jiaokey.com</w:t>
      </w:r>
    </w:p>
    <w:p>
      <w:r>
        <w:t>王平，肖杰灵，陈嵘，田春香著 其他作品：https://www.jiaokey.com/tag/王平，肖杰灵，陈嵘，田春香著.html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关键词搜索：https://www.jiaokey.com/tag/高速铁路桥上无缝线路技术.html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