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盾构工程技术系列从书  中国盾构工程科技进展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盾构工程技术系列从书  中国盾构工程科技进展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本书出售、求购地址：https://www.jiaokey.com/book/detail/14214082.html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关键词搜索：https://www.jiaokey.com/tag/盾构工程技术系列从书  中国盾构工程科技进展.html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