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火山岩油气储层识别与预测</w:t>
      </w:r>
    </w:p>
    <w:p>
      <w:r>
        <w:rPr>
          <w:rFonts w:ascii="宋体" w:hAnsi="宋体" w:eastAsia="宋体"/>
          <w:sz w:val="24"/>
        </w:rPr>
        <w:t>范存辉，秦启荣，秦章晋著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火山岩油气储层识别与预测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范存辉，秦启荣，秦章晋著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本书出售、求购地址：https://www.jiaokey.com/book/detail/14214077.html</w:t>
      </w:r>
    </w:p>
    <w:p>
      <w:r>
        <w:t>更多相关图书推荐：https://www.jiaokey.com</w:t>
      </w:r>
    </w:p>
    <w:p>
      <w:r>
        <w:t>范存辉，秦启荣，秦章晋著 其他作品：https://www.jiaokey.com/tag/范存辉，秦启荣，秦章晋著.html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关键词搜索：https://www.jiaokey.com/tag/火山岩油气储层识别与预测.html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