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沉积盆地构造学进展</w:t>
      </w:r>
    </w:p>
    <w:p>
      <w:r>
        <w:rPr>
          <w:rFonts w:ascii="宋体" w:hAnsi="宋体" w:eastAsia="宋体"/>
          <w:sz w:val="24"/>
        </w:rPr>
        <w:t>（美）CathyBusby，（美）AntonioAzor主编；张功成，崔敏，阳怀忠，董伟等译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沉积盆地构造学进展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（美）CathyBusby，（美）AntonioAzor主编；张功成，崔敏，阳怀忠，董伟等译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本书出售、求购地址：https://www.jiaokey.com/book/detail/14214074.html</w:t>
      </w:r>
    </w:p>
    <w:p>
      <w:r>
        <w:t>更多相关图书推荐：https://www.jiaokey.com</w:t>
      </w:r>
    </w:p>
    <w:p>
      <w:r>
        <w:t>（美）CathyBusby，（美）AntonioAzor主编；张功成，崔敏，阳怀忠，董伟等译 其他作品：https://www.jiaokey.com/tag/（美）CathyBusby，（美）AntonioAzor主编；张功成，崔敏，阳怀忠，董伟等译.html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关键词搜索：https://www.jiaokey.com/tag/沉积盆地构造学进展.html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