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准噶尔盆地南缘古近  新近系沉积相及储层特征</w:t>
      </w:r>
    </w:p>
    <w:p>
      <w:r>
        <w:rPr>
          <w:rFonts w:ascii="宋体" w:hAnsi="宋体" w:eastAsia="宋体"/>
          <w:sz w:val="24"/>
        </w:rPr>
        <w:t>邵雨，雷德文，纪友亮，张健等著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准噶尔盆地南缘古近  新近系沉积相及储层特征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邵雨，雷德文，纪友亮，张健等著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本书出售、求购地址：https://www.jiaokey.com/book/detail/14214065.html</w:t>
      </w:r>
    </w:p>
    <w:p>
      <w:r>
        <w:t>更多相关图书推荐：https://www.jiaokey.com</w:t>
      </w:r>
    </w:p>
    <w:p>
      <w:r>
        <w:t>邵雨，雷德文，纪友亮，张健等著 其他作品：https://www.jiaokey.com/tag/邵雨，雷德文，纪友亮，张健等著.html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关键词搜索：https://www.jiaokey.com/tag/准噶尔盆地南缘古近  新近系沉积相及储层特征.html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