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玛湖凹陷百口泉组粗粒三角洲成因机制与展布规律</w:t>
      </w:r>
    </w:p>
    <w:p>
      <w:r>
        <w:rPr>
          <w:rFonts w:ascii="宋体" w:hAnsi="宋体" w:eastAsia="宋体"/>
          <w:sz w:val="24"/>
        </w:rPr>
        <w:t>邵雨，李学义，于兴河，瞿建华，阿布力米提·依明，鲍海娟等著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玛湖凹陷百口泉组粗粒三角洲成因机制与展布规律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邵雨，李学义，于兴河，瞿建华，阿布力米提·依明，鲍海娟等著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本书出售、求购地址：https://www.jiaokey.com/book/detail/14214056.html</w:t>
      </w:r>
    </w:p>
    <w:p>
      <w:r>
        <w:t>更多相关图书推荐：https://www.jiaokey.com</w:t>
      </w:r>
    </w:p>
    <w:p>
      <w:r>
        <w:t>邵雨，李学义，于兴河，瞿建华，阿布力米提·依明，鲍海娟等著 其他作品：https://www.jiaokey.com/tag/邵雨，李学义，于兴河，瞿建华，阿布力米提·依明，鲍海娟等著.html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关键词搜索：https://www.jiaokey.com/tag/玛湖凹陷百口泉组粗粒三角洲成因机制与展布规律.html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