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书名：艺用人体解剖完全指南  手绘版</w:t>
      </w:r>
    </w:p>
    <w:p>
      <w:r>
        <w:t>作者：（美）J.夏帕德著；邓晓芳，刘曦译</w:t>
      </w:r>
    </w:p>
    <w:p>
      <w:r>
        <w:t>出版社：南宁:广西美术出版社,2016.09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艺用人体解剖完全指南  手绘版 评论地址：https://www.jiaokey.com/book/detail/14214037.html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