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全国地质钻孔基本信息数据库及钻孔分布图</w:t>
      </w:r>
    </w:p>
    <w:p>
      <w:r>
        <w:rPr>
          <w:rFonts w:ascii="宋体" w:hAnsi="宋体" w:eastAsia="宋体"/>
          <w:sz w:val="24"/>
        </w:rPr>
        <w:t>张立海，刘向东，王斌等著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全国地质钻孔基本信息数据库及钻孔分布图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张立海，刘向东，王斌等著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本书出售、求购地址：https://www.jiaokey.com/book/detail/14214031.html</w:t>
      </w:r>
    </w:p>
    <w:p>
      <w:r>
        <w:t>更多相关图书推荐：https://www.jiaokey.com</w:t>
      </w:r>
    </w:p>
    <w:p>
      <w:r>
        <w:t>张立海，刘向东，王斌等著 其他作品：https://www.jiaokey.com/tag/张立海，刘向东，王斌等著.html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关键词搜索：https://www.jiaokey.com/tag/全国地质钻孔基本信息数据库及钻孔分布图.html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