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书名：内蒙古查干花斑岩钼矿床</w:t>
      </w:r>
    </w:p>
    <w:p>
      <w:r>
        <w:t>作者：刘翼飞，聂凤军，江思宏等著</w:t>
      </w:r>
    </w:p>
    <w:p>
      <w:r>
        <w:t>出版社：北京:地质出版社,2016.07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内蒙古查干花斑岩钼矿床 评论地址：https://www.jiaokey.com/book/detail/14214030.html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