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书名：金属矿产地质勘查中地球物理方法应用综述</w:t>
      </w:r>
    </w:p>
    <w:p>
      <w:r>
        <w:t>作者：蔡运胜编著</w:t>
      </w:r>
    </w:p>
    <w:p>
      <w:r>
        <w:t>出版社：北京:地质出版社,2015.05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金属矿产地质勘查中地球物理方法应用综述 评论地址：https://www.jiaokey.com/book/detail/14214027.html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