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书名：不会失败的轻松绘画秘诀  用右脑画画</w:t>
      </w:r>
    </w:p>
    <w:p>
      <w:r>
        <w:t>作者：（日）仓前朋子著；木兰译</w:t>
      </w:r>
    </w:p>
    <w:p>
      <w:r>
        <w:t>出版社：上海:上海人民美术出版社,2017.02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不会失败的轻松绘画秘诀  用右脑画画 评论地址：https://www.jiaokey.com/book/detail/14214024.html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