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隐形的城市  杭州钱江新城地下空间开发实践录</w:t>
      </w:r>
    </w:p>
    <w:p>
      <w:r>
        <w:rPr>
          <w:rFonts w:ascii="宋体" w:hAnsi="宋体" w:eastAsia="宋体"/>
          <w:sz w:val="24"/>
        </w:rPr>
        <w:t>杭州市钱江新城投资集团有限公司编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372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72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隐形的城市  杭州钱江新城地下空间开发实践录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杭州市钱江新城投资集团有限公司编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城市规划-地下建筑物-开发-杭州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本书出售、求购地址：https://www.jiaokey.com/book/detail/14214023.html</w:t>
      </w:r>
    </w:p>
    <w:p>
      <w:r>
        <w:t>更多相关图书推荐：https://www.jiaokey.com</w:t>
      </w:r>
    </w:p>
    <w:p>
      <w:r>
        <w:t>杭州市钱江新城投资集团有限公司编 其他作品：https://www.jiaokey.com/tag/杭州市钱江新城投资集团有限公司编.html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关键词搜索：https://www.jiaokey.com/tag/城市规划-地下建筑物-开发-杭州.html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