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书名：辽宁弓长岭沉积变质型富铁矿床</w:t>
      </w:r>
    </w:p>
    <w:p>
      <w:r>
        <w:t>作者：李厚民，刘明军，李立兴等著</w:t>
      </w:r>
    </w:p>
    <w:p>
      <w:r>
        <w:t>出版社：北京:地质出版社,2015.05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辽宁弓长岭沉积变质型富铁矿床 评论地址：https://www.jiaokey.com/book/detail/14214019.html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