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深埋藏滩相白云岩储层形成机理  以川中地区下寒武统龙王庙组为例</w:t>
      </w:r>
    </w:p>
    <w:p>
      <w:r>
        <w:rPr>
          <w:rFonts w:ascii="宋体" w:hAnsi="宋体" w:eastAsia="宋体"/>
          <w:sz w:val="24"/>
        </w:rPr>
        <w:t>杨雪飞，王兴志，杨跃明，文龙著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深埋藏滩相白云岩储层形成机理  以川中地区下寒武统龙王庙组为例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杨雪飞，王兴志，杨跃明，文龙著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本书出售、求购地址：https://www.jiaokey.com/book/detail/14214015.html</w:t>
      </w:r>
    </w:p>
    <w:p>
      <w:r>
        <w:t>更多相关图书推荐：https://www.jiaokey.com</w:t>
      </w:r>
    </w:p>
    <w:p>
      <w:r>
        <w:t>杨雪飞，王兴志，杨跃明，文龙著 其他作品：https://www.jiaokey.com/tag/杨雪飞，王兴志，杨跃明，文龙著.html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关键词搜索：https://www.jiaokey.com/tag/深埋藏滩相白云岩储层形成机理  以川中地区下寒武统龙王庙组为例.html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