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西方经典美术技法译丛  创意素描的诀窍  经典版</w:t>
      </w:r>
    </w:p>
    <w:p>
      <w:r>
        <w:rPr>
          <w:rFonts w:ascii="宋体" w:hAnsi="宋体" w:eastAsia="宋体"/>
          <w:sz w:val="24"/>
        </w:rPr>
        <w:t>（美国）伯特·多德森著；杜昀初，王毅译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西方经典美术技法译丛  创意素描的诀窍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（美国）伯特·多德森著；杜昀初，王毅译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本书出售、求购地址：https://www.jiaokey.com/book/detail/14214006.html</w:t>
      </w:r>
    </w:p>
    <w:p>
      <w:r>
        <w:t>更多相关图书推荐：https://www.jiaokey.com</w:t>
      </w:r>
    </w:p>
    <w:p>
      <w:r>
        <w:t>（美国）伯特·多德森著；杜昀初，王毅译 其他作品：https://www.jiaokey.com/tag/（美国）伯特·多德森著；杜昀初，王毅译.html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关键词搜索：https://www.jiaokey.com/tag/西方经典美术技法译丛  创意素描的诀窍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