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准噶尔盆地阜东地区中-上侏罗统沉积环境与储层特征</w:t>
      </w:r>
    </w:p>
    <w:p>
      <w:r>
        <w:rPr>
          <w:rFonts w:ascii="宋体" w:hAnsi="宋体" w:eastAsia="宋体"/>
          <w:sz w:val="24"/>
        </w:rPr>
        <w:t>靳军，文华国，祁利祺等著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准噶尔盆地阜东地区中-上侏罗统沉积环境与储层特征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靳军，文华国，祁利祺等著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本书出售、求购地址：https://www.jiaokey.com/book/detail/14214003.html</w:t>
      </w:r>
    </w:p>
    <w:p>
      <w:r>
        <w:t>更多相关图书推荐：https://www.jiaokey.com</w:t>
      </w:r>
    </w:p>
    <w:p>
      <w:r>
        <w:t>靳军，文华国，祁利祺等著 其他作品：https://www.jiaokey.com/tag/靳军，文华国，祁利祺等著.html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关键词搜索：https://www.jiaokey.com/tag/准噶尔盆地阜东地区中-上侏罗统沉积环境与储层特征.html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