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传统界域  现代生活  西安城墙沿线地段更新发展规划  城市规划专业六校联合毕业设计  2015版</w:t>
      </w:r>
    </w:p>
    <w:p>
      <w:r>
        <w:rPr>
          <w:rFonts w:ascii="宋体" w:hAnsi="宋体" w:eastAsia="宋体"/>
          <w:sz w:val="24"/>
        </w:rPr>
        <w:t>天津大学建筑学院，东南大学建筑学院，西安建筑科技大学建筑学院等编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传统界域  现代生活  西安城墙沿线地段更新发展规划  城市规划专业六校联合毕业设计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天津大学建筑学院，东南大学建筑学院，西安建筑科技大学建筑学院等编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本书出售、求购地址：https://www.jiaokey.com/book/detail/14213976.html</w:t>
      </w:r>
    </w:p>
    <w:p>
      <w:r>
        <w:t>更多相关图书推荐：https://www.jiaokey.com</w:t>
      </w:r>
    </w:p>
    <w:p>
      <w:r>
        <w:t>天津大学建筑学院，东南大学建筑学院，西安建筑科技大学建筑学院等编 其他作品：https://www.jiaokey.com/tag/天津大学建筑学院，东南大学建筑学院，西安建筑科技大学建筑学院等编.html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关键词搜索：https://www.jiaokey.com/tag/传统界域  现代生活  西安城墙沿线地段更新发展规划  城市规划专业六校联合毕业设计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