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白桦细胞培养与三萜合成的生物调控</w:t>
      </w:r>
    </w:p>
    <w:p>
      <w:r>
        <w:rPr>
          <w:rFonts w:ascii="宋体" w:hAnsi="宋体" w:eastAsia="宋体"/>
          <w:sz w:val="24"/>
        </w:rPr>
        <w:t>詹亚光，尹静著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白桦细胞培养与三萜合成的生物调控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詹亚光，尹静著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本书出售、求购地址：https://www.jiaokey.com/book/detail/14213933.html</w:t>
      </w:r>
    </w:p>
    <w:p>
      <w:r>
        <w:t>更多相关图书推荐：https://www.jiaokey.com</w:t>
      </w:r>
    </w:p>
    <w:p>
      <w:r>
        <w:t>詹亚光，尹静著 其他作品：https://www.jiaokey.com/tag/詹亚光，尹静著.html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关键词搜索：https://www.jiaokey.com/tag/白桦细胞培养与三萜合成的生物调控.html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