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13  雪中斩天龙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13  雪中斩天龙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本书出售、求购地址：https://www.jiaokey.com/book/detail/14213930.html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关键词搜索：https://www.jiaokey.com/tag/雪中悍刀行  13  雪中斩天龙.html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