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男性性腺功能减退症</w:t>
      </w:r>
    </w:p>
    <w:p>
      <w:r>
        <w:rPr>
          <w:rFonts w:ascii="宋体" w:hAnsi="宋体" w:eastAsia="宋体"/>
          <w:sz w:val="24"/>
        </w:rPr>
        <w:t>刘继红主编；商学军等副主编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男性性腺功能减退症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刘继红主编；商学军等副主编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本书出售、求购地址：https://www.jiaokey.com/book/detail/14213907.html</w:t>
      </w:r>
    </w:p>
    <w:p>
      <w:r>
        <w:t>更多相关图书推荐：https://www.jiaokey.com</w:t>
      </w:r>
    </w:p>
    <w:p>
      <w:r>
        <w:t>刘继红主编；商学军等副主编 其他作品：https://www.jiaokey.com/tag/刘继红主编；商学军等副主编.html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关键词搜索：https://www.jiaokey.com/tag/男性性腺功能减退症.html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