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书名：埃卢传</w:t>
      </w:r>
    </w:p>
    <w:p>
      <w:r>
        <w:t>作者：姜秋月，于丽丽著</w:t>
      </w:r>
    </w:p>
    <w:p>
      <w:r>
        <w:t>出版社：长春:时代文艺出版社,2016.04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埃卢传 评论地址：https://www.jiaokey.com/book/detail/14213903.html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