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桐城派名家文集  5  管同集  吴敏树集</w:t>
      </w:r>
    </w:p>
    <w:p>
      <w:r>
        <w:rPr>
          <w:rFonts w:ascii="宋体" w:hAnsi="宋体" w:eastAsia="宋体"/>
          <w:sz w:val="24"/>
        </w:rPr>
        <w:t>严云绶，施立业，江小角主编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桐城派名家文集  5  管同集  吴敏树集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严云绶，施立业，江小角主编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本书出售、求购地址：https://www.jiaokey.com/book/detail/14213888.html</w:t>
      </w:r>
    </w:p>
    <w:p>
      <w:r>
        <w:t>更多相关图书推荐：https://www.jiaokey.com</w:t>
      </w:r>
    </w:p>
    <w:p>
      <w:r>
        <w:t>严云绶，施立业，江小角主编 其他作品：https://www.jiaokey.com/tag/严云绶，施立业，江小角主编.html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关键词搜索：https://www.jiaokey.com/tag/桐城派名家文集  5  管同集  吴敏树集.html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