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中医药调控肝再生基础与临床</w:t>
      </w:r>
    </w:p>
    <w:p>
      <w:r>
        <w:rPr>
          <w:rFonts w:ascii="宋体" w:hAnsi="宋体" w:eastAsia="宋体"/>
          <w:sz w:val="24"/>
        </w:rPr>
        <w:t>李瀚旻著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3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中医药调控肝再生基础与临床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武汉:华中科技大学出版社,2016.12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肝（中医）-再生-中医治疗法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本书出售、求购地址：https://www.jiaokey.com/book/detail/14213886.html</w:t>
      </w:r>
    </w:p>
    <w:p>
      <w:r>
        <w:t>更多相关图书推荐：https://www.jiaokey.com</w:t>
      </w:r>
    </w:p>
    <w:p>
      <w:r>
        <w:t>李瀚旻著 其他作品：https://www.jiaokey.com/tag/李瀚旻著.html</w:t>
      </w:r>
    </w:p>
    <w:p>
      <w:r>
        <w:t>武汉:华中科技大学出版社,2016.12 出版图书：https://www.jiaokey.com/tag/武汉:华中科技大学出版社,2016.12.html</w:t>
      </w:r>
    </w:p>
    <w:p>
      <w:r>
        <w:t>关键词搜索：https://www.jiaokey.com/tag/肝（中医）-再生-中医治疗法.html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