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岭南采药录考释</w:t>
      </w:r>
    </w:p>
    <w:p>
      <w:r>
        <w:rPr>
          <w:rFonts w:ascii="宋体" w:hAnsi="宋体" w:eastAsia="宋体"/>
          <w:sz w:val="24"/>
        </w:rPr>
        <w:t>萧步丹原著；周劲松考释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3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岭南采药录考释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萧步丹原著；周劲松考释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中草药-研究-广州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本书出售、求购地址：https://www.jiaokey.com/book/detail/14213882.html</w:t>
      </w:r>
    </w:p>
    <w:p>
      <w:r>
        <w:t>更多相关图书推荐：https://www.jiaokey.com</w:t>
      </w:r>
    </w:p>
    <w:p>
      <w:r>
        <w:t>萧步丹原著；周劲松考释 其他作品：https://www.jiaokey.com/tag/萧步丹原著；周劲松考释.html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关键词搜索：https://www.jiaokey.com/tag/中草药-研究-广州.html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