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国医大师邓铁涛学术经验传薪集  第1卷</w:t>
      </w:r>
    </w:p>
    <w:p>
      <w:r>
        <w:rPr>
          <w:rFonts w:ascii="宋体" w:hAnsi="宋体" w:eastAsia="宋体"/>
          <w:sz w:val="24"/>
        </w:rPr>
        <w:t>古展群，冼绍祥主编；广州中医药大学第一附属医院，广州中医药大学邓铁涛研究所组织编写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国医大师邓铁涛学术经验传薪集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古展群，冼绍祥主编；广州中医药大学第一附属医院，广州中医药大学邓铁涛研究所组织编写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本书出售、求购地址：https://www.jiaokey.com/book/detail/14213881.html</w:t>
      </w:r>
    </w:p>
    <w:p>
      <w:r>
        <w:t>更多相关图书推荐：https://www.jiaokey.com</w:t>
      </w:r>
    </w:p>
    <w:p>
      <w:r>
        <w:t>古展群，冼绍祥主编；广州中医药大学第一附属医院，广州中医药大学邓铁涛研究所组织编写 其他作品：https://www.jiaokey.com/tag/古展群，冼绍祥主编；广州中医药大学第一附属医院，广州中医药大学邓铁涛研究所组织编写.html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关键词搜索：https://www.jiaokey.com/tag/国医大师邓铁涛学术经验传薪集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