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格子BOLTZMANN方法在非线性偏微分方程中孤波领域的应用</w:t>
      </w:r>
    </w:p>
    <w:p>
      <w:r>
        <w:rPr>
          <w:rFonts w:ascii="宋体" w:hAnsi="宋体" w:eastAsia="宋体"/>
          <w:sz w:val="24"/>
        </w:rPr>
        <w:t>王慧敏，李秀玲著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格子BOLTZMANN方法在非线性偏微分方程中孤波领域的应用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王慧敏，李秀玲著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本书出售、求购地址：https://www.jiaokey.com/book/detail/14213879.html</w:t>
      </w:r>
    </w:p>
    <w:p>
      <w:r>
        <w:t>更多相关图书推荐：https://www.jiaokey.com</w:t>
      </w:r>
    </w:p>
    <w:p>
      <w:r>
        <w:t>王慧敏，李秀玲著 其他作品：https://www.jiaokey.com/tag/王慧敏，李秀玲著.html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关键词搜索：https://www.jiaokey.com/tag/格子BOLTZMANN方法在非线性偏微分方程中孤波领域的应用.html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