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海洋化工实用技术丛书  海盐生产及苦卤利用技术</w:t>
      </w:r>
    </w:p>
    <w:p>
      <w:r>
        <w:rPr>
          <w:rFonts w:ascii="宋体" w:hAnsi="宋体" w:eastAsia="宋体"/>
          <w:sz w:val="24"/>
        </w:rPr>
        <w:t>许晓慧主编；赵久艾副主编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海洋化工实用技术丛书  海盐生产及苦卤利用技术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许晓慧主编；赵久艾副主编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本书出售、求购地址：https://www.jiaokey.com/book/detail/14213870.html</w:t>
      </w:r>
    </w:p>
    <w:p>
      <w:r>
        <w:t>更多相关图书推荐：https://www.jiaokey.com</w:t>
      </w:r>
    </w:p>
    <w:p>
      <w:r>
        <w:t>许晓慧主编；赵久艾副主编 其他作品：https://www.jiaokey.com/tag/许晓慧主编；赵久艾副主编.html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关键词搜索：https://www.jiaokey.com/tag/海洋化工实用技术丛书  海盐生产及苦卤利用技术.html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